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5A5" w14:textId="77777777" w:rsidR="00674BF3" w:rsidRDefault="003456B5">
      <w:pPr>
        <w:jc w:val="center"/>
      </w:pPr>
      <w:r>
        <w:rPr>
          <w:b/>
        </w:rPr>
        <w:t>💡</w:t>
      </w:r>
      <w:r>
        <w:rPr>
          <w:b/>
        </w:rPr>
        <w:t xml:space="preserve"> Extra tips voor als plannen (even) niet lukt</w:t>
      </w:r>
    </w:p>
    <w:p w14:paraId="2E77ECCD" w14:textId="77777777" w:rsidR="00674BF3" w:rsidRDefault="003456B5">
      <w:r>
        <w:rPr>
          <w:b/>
        </w:rPr>
        <w:t>🔄</w:t>
      </w:r>
      <w:r>
        <w:rPr>
          <w:b/>
        </w:rPr>
        <w:t xml:space="preserve"> Planning is een richtlijn, geen wet</w:t>
      </w:r>
    </w:p>
    <w:p w14:paraId="49C4307D" w14:textId="77777777" w:rsidR="00674BF3" w:rsidRDefault="003456B5">
      <w:r>
        <w:t xml:space="preserve">Het is oké als de planning een keer niet uitkomt. Kijk samen waar het misging: was de taak te groot, duurde het langer dan gedacht of kwam er iets </w:t>
      </w:r>
      <w:r>
        <w:t>tussendoor? Bespreek wat je volgende keer anders kunt doen — dat is leren.</w:t>
      </w:r>
    </w:p>
    <w:p w14:paraId="06851836" w14:textId="77777777" w:rsidR="00674BF3" w:rsidRDefault="003456B5">
      <w:r>
        <w:rPr>
          <w:b/>
        </w:rPr>
        <w:t>🧘</w:t>
      </w:r>
      <w:r>
        <w:rPr>
          <w:b/>
        </w:rPr>
        <w:t>‍♂</w:t>
      </w:r>
      <w:r>
        <w:rPr>
          <w:b/>
        </w:rPr>
        <w:t>️</w:t>
      </w:r>
      <w:r>
        <w:rPr>
          <w:b/>
        </w:rPr>
        <w:t xml:space="preserve"> Bouw ook pauzes en “niksdoen” in</w:t>
      </w:r>
    </w:p>
    <w:p w14:paraId="3AFE7934" w14:textId="77777777" w:rsidR="00674BF3" w:rsidRDefault="003456B5">
      <w:r>
        <w:t>Pubers hebben rustmomenten nodig om op te laden. Zorg dat de planning ook ruimte biedt voor ontspanning, eten en even niksen. Een overvolle planning werkt juist averechts.</w:t>
      </w:r>
    </w:p>
    <w:p w14:paraId="4F7C9276" w14:textId="77777777" w:rsidR="00674BF3" w:rsidRDefault="003456B5">
      <w:r>
        <w:rPr>
          <w:b/>
        </w:rPr>
        <w:t>🛠</w:t>
      </w:r>
      <w:r>
        <w:rPr>
          <w:b/>
        </w:rPr>
        <w:t>️</w:t>
      </w:r>
      <w:r>
        <w:rPr>
          <w:b/>
        </w:rPr>
        <w:t xml:space="preserve"> Plan bij voorkeur samen</w:t>
      </w:r>
    </w:p>
    <w:p w14:paraId="790B9926" w14:textId="77777777" w:rsidR="00674BF3" w:rsidRDefault="003456B5">
      <w:r>
        <w:t>Vooral in het begin is het handig om samen te plannen. Zo voorkom je misverstanden, help je bij tijdsinschatting en kun je coachen zonder het over te nemen.</w:t>
      </w:r>
    </w:p>
    <w:p w14:paraId="4CFF304E" w14:textId="77777777" w:rsidR="00674BF3" w:rsidRDefault="003456B5">
      <w:r>
        <w:rPr>
          <w:b/>
        </w:rPr>
        <w:t>🗓</w:t>
      </w:r>
      <w:r>
        <w:rPr>
          <w:b/>
        </w:rPr>
        <w:t>️</w:t>
      </w:r>
      <w:r>
        <w:rPr>
          <w:b/>
        </w:rPr>
        <w:t xml:space="preserve"> Maak een vast plan-moment in de week</w:t>
      </w:r>
    </w:p>
    <w:p w14:paraId="74ECF095" w14:textId="77777777" w:rsidR="00674BF3" w:rsidRDefault="003456B5">
      <w:r>
        <w:t>Bijvoorbeeld op zondagavond of maandagochtend. Dan kijk je samen: wat staat er deze week op de planning, wanneer zijn er toetsen of projecten, wat moet er voorbereid worden?</w:t>
      </w:r>
    </w:p>
    <w:p w14:paraId="40D67293" w14:textId="77777777" w:rsidR="00674BF3" w:rsidRDefault="003456B5">
      <w:r>
        <w:rPr>
          <w:b/>
        </w:rPr>
        <w:t>🔍</w:t>
      </w:r>
      <w:r>
        <w:rPr>
          <w:b/>
        </w:rPr>
        <w:t xml:space="preserve"> Focus op één ding tegelijk</w:t>
      </w:r>
    </w:p>
    <w:p w14:paraId="7DF64159" w14:textId="77777777" w:rsidR="00674BF3" w:rsidRDefault="003456B5">
      <w:r>
        <w:t>Pubers kunnen overweldigd raken door ‘alles wat moet’. Help ze dus prioriteren: wat is het belangrijkste van vandaag? Wat moet echt als eerste af?</w:t>
      </w:r>
    </w:p>
    <w:p w14:paraId="6B35EC44" w14:textId="77777777" w:rsidR="00674BF3" w:rsidRDefault="003456B5">
      <w:r>
        <w:rPr>
          <w:b/>
        </w:rPr>
        <w:t>🔁</w:t>
      </w:r>
      <w:r>
        <w:rPr>
          <w:b/>
        </w:rPr>
        <w:t xml:space="preserve"> Evalueer samen hoe het ging</w:t>
      </w:r>
    </w:p>
    <w:p w14:paraId="0EB5CD24" w14:textId="77777777" w:rsidR="00674BF3" w:rsidRDefault="003456B5">
      <w:r>
        <w:t>Stel af en toe vragen als: wat werkte goed deze week, wat vond je lastig, wat zou je de volgende keer anders willen doen? Zo blijft plannen een leerproces.</w:t>
      </w:r>
    </w:p>
    <w:p w14:paraId="6F8B88DC" w14:textId="77777777" w:rsidR="00674BF3" w:rsidRDefault="003456B5">
      <w:r>
        <w:rPr>
          <w:b/>
        </w:rPr>
        <w:t>🧠</w:t>
      </w:r>
      <w:r>
        <w:rPr>
          <w:b/>
        </w:rPr>
        <w:t xml:space="preserve"> Vergeet de mindset niet</w:t>
      </w:r>
    </w:p>
    <w:p w14:paraId="570E5542" w14:textId="77777777" w:rsidR="00674BF3" w:rsidRDefault="003456B5">
      <w:r>
        <w:t>Veel pubers denken snel: ‘Ik ben gewoon slecht in plannen.’ Herinner ze eraan: plannen kun je leren. Fouten maken hoort erbij. Elke poging telt.</w:t>
      </w:r>
    </w:p>
    <w:p w14:paraId="5BE9B033" w14:textId="77777777" w:rsidR="00674BF3" w:rsidRDefault="003456B5">
      <w:r>
        <w:rPr>
          <w:b/>
        </w:rPr>
        <w:t>🧩</w:t>
      </w:r>
      <w:r>
        <w:rPr>
          <w:b/>
        </w:rPr>
        <w:t xml:space="preserve"> Koppel plannen aan motivatie</w:t>
      </w:r>
    </w:p>
    <w:p w14:paraId="2F196B98" w14:textId="77777777" w:rsidR="00674BF3" w:rsidRDefault="003456B5">
      <w:r>
        <w:t>Vraag: ‘Waarom wil jij dit goed aanpakken?’ Wat levert het op als het lukt? Denk aan meer vrije tijd, minder stress, betere cijfers of meer vertrouwen van ouders.</w:t>
      </w:r>
    </w:p>
    <w:sectPr w:rsidR="00674B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70389">
    <w:abstractNumId w:val="8"/>
  </w:num>
  <w:num w:numId="2" w16cid:durableId="883834155">
    <w:abstractNumId w:val="6"/>
  </w:num>
  <w:num w:numId="3" w16cid:durableId="1661343580">
    <w:abstractNumId w:val="5"/>
  </w:num>
  <w:num w:numId="4" w16cid:durableId="632177227">
    <w:abstractNumId w:val="4"/>
  </w:num>
  <w:num w:numId="5" w16cid:durableId="282154222">
    <w:abstractNumId w:val="7"/>
  </w:num>
  <w:num w:numId="6" w16cid:durableId="1384872053">
    <w:abstractNumId w:val="3"/>
  </w:num>
  <w:num w:numId="7" w16cid:durableId="561335744">
    <w:abstractNumId w:val="2"/>
  </w:num>
  <w:num w:numId="8" w16cid:durableId="846137448">
    <w:abstractNumId w:val="1"/>
  </w:num>
  <w:num w:numId="9" w16cid:durableId="16741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56B5"/>
    <w:rsid w:val="00674BF3"/>
    <w:rsid w:val="00AA1D8D"/>
    <w:rsid w:val="00B47730"/>
    <w:rsid w:val="00CB0664"/>
    <w:rsid w:val="00D31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01ACA"/>
  <w14:defaultImageDpi w14:val="300"/>
  <w15:docId w15:val="{52659323-DB3B-40F2-821E-BD0575C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Conny Marree</cp:lastModifiedBy>
  <cp:revision>2</cp:revision>
  <dcterms:created xsi:type="dcterms:W3CDTF">2025-04-09T12:53:00Z</dcterms:created>
  <dcterms:modified xsi:type="dcterms:W3CDTF">2025-04-09T12:53:00Z</dcterms:modified>
  <cp:category/>
</cp:coreProperties>
</file>